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书名：建筑材料质量安全知识问答</w:t>
      </w:r>
    </w:p>
    <w:p>
      <w:r>
        <w:t>作者：李阜东，赵洁，张大亮，张羽翔编</w:t>
      </w:r>
    </w:p>
    <w:p>
      <w:r>
        <w:t>出版社：北京：中国计量出版社</w:t>
      </w:r>
    </w:p>
    <w:p>
      <w:r>
        <w:t>出版日期：2010.09</w:t>
      </w:r>
    </w:p>
    <w:p>
      <w:r>
        <w:t>总页数：171</w:t>
      </w:r>
    </w:p>
    <w:p>
      <w:r>
        <w:t>更多请访问教客网: www.jiaokey.com</w:t>
      </w:r>
    </w:p>
    <w:p>
      <w:r>
        <w:t>建筑材料质量安全知识问答 评论地址：https://www.jiaokey.com/book/detail/13561586.html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