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11G101图集应用  平法钢筋下料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11G101图集应用  平法钢筋下料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本书出售、求购地址：https://www.jiaokey.com/book/detail/13561575.html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关键词搜索：https://www.jiaokey.com/tag/11G101图集应用  平法钢筋下料.html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