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电网防水避险及安全用电知识读本</w:t>
      </w:r>
    </w:p>
    <w:p>
      <w:r>
        <w:rPr>
          <w:rFonts w:ascii="宋体" w:hAnsi="宋体" w:eastAsia="宋体"/>
          <w:sz w:val="24"/>
        </w:rPr>
        <w:t>黄华英主编；刘强，吴忠，李涟叶，颜霞主审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电网防水避险及安全用电知识读本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黄华英主编；刘强，吴忠，李涟叶，颜霞主审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本书出售、求购地址：https://www.jiaokey.com/book/detail/13561547.html</w:t>
      </w:r>
    </w:p>
    <w:p>
      <w:r>
        <w:t>更多相关图书推荐：https://www.jiaokey.com</w:t>
      </w:r>
    </w:p>
    <w:p>
      <w:r>
        <w:t>黄华英主编；刘强，吴忠，李涟叶，颜霞主审 其他作品：https://www.jiaokey.com/tag/黄华英主编；刘强，吴忠，李涟叶，颜霞主审.html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关键词搜索：https://www.jiaokey.com/tag/电网防水避险及安全用电知识读本.html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