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书名：鹫泽玲子可爱天使拼布  复刻版</w:t>
      </w:r>
    </w:p>
    <w:p>
      <w:r>
        <w:t>作者：（日）&lt;font color=Red&gt;鹫&lt;/font&gt;泽玲子著；段帆译</w:t>
      </w:r>
    </w:p>
    <w:p>
      <w:r>
        <w:t>出版社：郑州:河南科学技术出版社,2012.10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鹫泽玲子可爱天使拼布  复刻版 评论地址：https://www.jiaokey.com/book/detail/13561543.html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