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书名：新派滇味菜</w:t>
      </w:r>
    </w:p>
    <w:p>
      <w:r>
        <w:t>作者：关明，梁玉虹主编；王一民，王明明，张向清，赵敏副主编</w:t>
      </w:r>
    </w:p>
    <w:p>
      <w:r>
        <w:t>出版社：昆明：云南科学技术出版社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新派滇味菜 评论地址：https://www.jiaokey.com/book/detail/13561531.html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