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书名：论数  孔子和弟子们的趣味数学课</w:t>
      </w:r>
    </w:p>
    <w:p>
      <w:r>
        <w:t>作者：卢声怡著；王烯图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总页数：149</w:t>
      </w:r>
    </w:p>
    <w:p>
      <w:r>
        <w:t>更多请访问教客网: www.jiaokey.com</w:t>
      </w:r>
    </w:p>
    <w:p>
      <w:r>
        <w:t>论数  孔子和弟子们的趣味数学课 评论地址：https://www.jiaokey.com/book/detail/13561480.html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