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妆台与状态以外  中国妇女研究论集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妆台与状态以外  中国妇女研究论集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本书出售、求购地址：https://www.jiaokey.com/book/detail/13561469.html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牛津大学出版社 出版图书：https://www.jiaokey.com/tag/牛津大学出版社.html</w:t>
      </w:r>
    </w:p>
    <w:p>
      <w:r>
        <w:t>关键词搜索：https://www.jiaokey.com/tag/妆台与状态以外  中国妇女研究论集.html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