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建院五十周年科技论文集  1951-2001</w:t>
      </w:r>
    </w:p>
    <w:p>
      <w:r>
        <w:rPr>
          <w:rFonts w:ascii="宋体" w:hAnsi="宋体" w:eastAsia="宋体"/>
          <w:sz w:val="24"/>
        </w:rPr>
        <w:t>崔忠余主编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建院五十周年科技论文集  1951-2001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中国航空工业规划设计研究院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本书出售、求购地址：https://www.jiaokey.com/book/detail/13561457.html</w:t>
      </w:r>
    </w:p>
    <w:p>
      <w:r>
        <w:t>更多相关图书推荐：https://www.jiaokey.com</w:t>
      </w:r>
    </w:p>
    <w:p>
      <w:r>
        <w:t>崔忠余主编 其他作品：https://www.jiaokey.com/tag/崔忠余主编.html</w:t>
      </w:r>
    </w:p>
    <w:p>
      <w:r>
        <w:t>中国航空工业规划设计研究院 出版图书：https://www.jiaokey.com/tag/中国航空工业规划设计研究院.html</w:t>
      </w:r>
    </w:p>
    <w:p>
      <w:r>
        <w:t>关键词搜索：https://www.jiaokey.com/tag/建院五十周年科技论文集  1951-2001.html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