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加强和改进大学生四象政治教育工作  文件汇编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加强和改进大学生四象政治教育工作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本书出售、求购地址：https://www.jiaokey.com/book/detail/13561448.html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江苏省教育厅 出版图书：https://www.jiaokey.com/tag/江苏省教育厅.html</w:t>
      </w:r>
    </w:p>
    <w:p>
      <w:r>
        <w:t>关键词搜索：https://www.jiaokey.com/tag/加强和改进大学生四象政治教育工作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