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书名：黄志千  我国自行设计飞机的奠基人  新中国首任飞机总设计师  歼八飞机开拓者</w:t>
      </w:r>
    </w:p>
    <w:p>
      <w:r>
        <w:t>作者：中国一航沈阳飞机设计研究所编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黄志千  我国自行设计飞机的奠基人  新中国首任飞机总设计师  歼八飞机开拓者 评论地址：https://www.jiaokey.com/book/detail/13561427.html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