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书名：典型110KV变电站继电保护标准化设计图集</w:t>
      </w:r>
    </w:p>
    <w:p>
      <w:r>
        <w:t>作者：郑桂芳主编</w:t>
      </w:r>
    </w:p>
    <w:p>
      <w:r>
        <w:t>出版社：北京：中国电力出版社</w:t>
      </w:r>
    </w:p>
    <w:p>
      <w:r>
        <w:t>出版日期：2012.04</w:t>
      </w:r>
    </w:p>
    <w:p>
      <w:r>
        <w:t>总页数：566</w:t>
      </w:r>
    </w:p>
    <w:p>
      <w:r>
        <w:t>更多请访问教客网: www.jiaokey.com</w:t>
      </w:r>
    </w:p>
    <w:p>
      <w:r>
        <w:t>典型110KV变电站继电保护标准化设计图集 评论地址：https://www.jiaokey.com/book/detail/13561399.html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