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照片中的世界史1850-2008</w:t>
      </w:r>
    </w:p>
    <w:p>
      <w:r>
        <w:rPr>
          <w:rFonts w:ascii="宋体" w:hAnsi="宋体" w:eastAsia="宋体"/>
          <w:sz w:val="24"/>
        </w:rPr>
        <w:t>大英百科全书公司编著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照片中的世界史1850-2008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本书出售、求购地址：https://www.jiaokey.com/book/detail/13561396.html</w:t>
      </w:r>
    </w:p>
    <w:p>
      <w:r>
        <w:t>更多相关图书推荐：https://www.jiaokey.com</w:t>
      </w:r>
    </w:p>
    <w:p>
      <w:r>
        <w:t>大英百科全书公司编著 其他作品：https://www.jiaokey.com/tag/大英百科全书公司编著.html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关键词搜索：https://www.jiaokey.com/tag/照片中的世界史1850-2008.html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