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自动化理论、技术与应用  第11卷</w:t>
      </w:r>
    </w:p>
    <w:p>
      <w:r>
        <w:rPr>
          <w:rFonts w:ascii="宋体" w:hAnsi="宋体" w:eastAsia="宋体"/>
          <w:sz w:val="24"/>
        </w:rPr>
        <w:t>贾磊主编；王玉振，高瑞副主编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自动化理论、技术与应用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贾磊主编；王玉振，高瑞副主编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本书出售、求购地址：https://www.jiaokey.com/book/detail/13561388.html</w:t>
      </w:r>
    </w:p>
    <w:p>
      <w:r>
        <w:t>更多相关图书推荐：https://www.jiaokey.com</w:t>
      </w:r>
    </w:p>
    <w:p>
      <w:r>
        <w:t>贾磊主编；王玉振，高瑞副主编 其他作品：https://www.jiaokey.com/tag/贾磊主编；王玉振，高瑞副主编.html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关键词搜索：https://www.jiaokey.com/tag/自动化理论、技术与应用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