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书名：现代电信网络技术  网络通信系统</w:t>
      </w:r>
    </w:p>
    <w:p>
      <w:r>
        <w:t>作者：汪春霆张俊祥，潘申富等编著</w:t>
      </w:r>
    </w:p>
    <w:p>
      <w:r>
        <w:t>出版社：北京:国防工业出版社,2012.09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现代电信网络技术  网络通信系统 评论地址：https://www.jiaokey.com/book/detail/13561370.html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