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相控阵雷达技术丛书  相控阵雷达馈线技术=phased array radar feed line technology</w:t>
      </w:r>
    </w:p>
    <w:p>
      <w:r>
        <w:rPr>
          <w:rFonts w:ascii="宋体" w:hAnsi="宋体" w:eastAsia="宋体"/>
          <w:sz w:val="24"/>
        </w:rPr>
        <w:t>殷连生著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相控阵雷达技术丛书  相控阵雷达馈线技术=phased array radar feed line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本书出售、求购地址：https://www.jiaokey.com/book/detail/13561353.html</w:t>
      </w:r>
    </w:p>
    <w:p>
      <w:r>
        <w:t>更多相关图书推荐：https://www.jiaokey.com</w:t>
      </w:r>
    </w:p>
    <w:p>
      <w:r>
        <w:t>殷连生著 其他作品：https://www.jiaokey.com/tag/殷连生著.html</w:t>
      </w:r>
    </w:p>
    <w:p>
      <w:r>
        <w:t>关键词搜索：https://www.jiaokey.com/tag/相控阵雷达技术丛书  相控阵雷达馈线技术=phased array radar feed line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