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地下核爆炸及其应用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地下核爆炸及其应用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本书出售、求购地址：https://www.jiaokey.com/book/detail/13561350.html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关键词搜索：https://www.jiaokey.com/tag/地下核爆炸及其应用.html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