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气象保障常用软件包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气象保障常用软件包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本书出售、求购地址：https://www.jiaokey.com/book/detail/13561349.html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关键词搜索：https://www.jiaokey.com/tag/气象保障常用软件包.html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