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总装部队军事训练“十五”统编教材.科研实验系列  软件测试与软件质量评价</w:t>
      </w:r>
    </w:p>
    <w:p>
      <w:r>
        <w:rPr>
          <w:rFonts w:ascii="宋体" w:hAnsi="宋体" w:eastAsia="宋体"/>
          <w:sz w:val="24"/>
        </w:rPr>
        <w:t>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总装部队军事训练“十五”统编教材.科研实验系列  软件测试与软件质量评价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本书出售、求购地址：https://www.jiaokey.com/book/detail/13561333.html</w:t>
      </w:r>
    </w:p>
    <w:p>
      <w:r>
        <w:t>更多相关图书推荐：https://www.jiaokey.com</w:t>
      </w:r>
    </w:p>
    <w:p>
      <w:r>
        <w:t>尹平 其他作品：https://www.jiaokey.com/tag/尹平.html</w:t>
      </w:r>
    </w:p>
    <w:p>
      <w:r>
        <w:t>关键词搜索：https://www.jiaokey.com/tag/总装部队军事训练“十五”统编教材.科研实验系列  软件测试与软件质量评价.html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