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国防科技工业  企业改革热点问题法律论文集</w:t>
      </w:r>
    </w:p>
    <w:p>
      <w:r>
        <w:rPr>
          <w:rFonts w:ascii="宋体" w:hAnsi="宋体" w:eastAsia="宋体"/>
          <w:sz w:val="24"/>
        </w:rPr>
        <w:t>国防科技工业法律工作委员会编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国防科技工业  企业改革热点问题法律论文集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国防科技工业法律工作委员会编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本书出售、求购地址：https://www.jiaokey.com/book/detail/13561332.html</w:t>
      </w:r>
    </w:p>
    <w:p>
      <w:r>
        <w:t>更多相关图书推荐：https://www.jiaokey.com</w:t>
      </w:r>
    </w:p>
    <w:p>
      <w:r>
        <w:t>国防科技工业法律工作委员会编 其他作品：https://www.jiaokey.com/tag/国防科技工业法律工作委员会编.html</w:t>
      </w:r>
    </w:p>
    <w:p>
      <w:r>
        <w:t>关键词搜索：https://www.jiaokey.com/tag/国防科技工业  企业改革热点问题法律论文集.html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