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拉丁美洲和加勒比发展报告  2013-2014</w:t>
      </w:r>
    </w:p>
    <w:p>
      <w:r>
        <w:rPr>
          <w:rFonts w:ascii="宋体" w:hAnsi="宋体" w:eastAsia="宋体"/>
          <w:sz w:val="24"/>
        </w:rPr>
        <w:t>吴白乙主编；刘维广副主编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拉丁美洲和加勒比发展报告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吴白乙主编；刘维广副主编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本书出售、求购地址：https://www.jiaokey.com/book/detail/13561298.html</w:t>
      </w:r>
    </w:p>
    <w:p>
      <w:r>
        <w:t>更多相关图书推荐：https://www.jiaokey.com</w:t>
      </w:r>
    </w:p>
    <w:p>
      <w:r>
        <w:t>吴白乙主编；刘维广副主编 其他作品：https://www.jiaokey.com/tag/吴白乙主编；刘维广副主编.html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关键词搜索：https://www.jiaokey.com/tag/拉丁美洲和加勒比发展报告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