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股市交易特技  高胜率的短线交易模式</w:t>
      </w:r>
    </w:p>
    <w:p>
      <w:r>
        <w:rPr>
          <w:rFonts w:ascii="宋体" w:hAnsi="宋体" w:eastAsia="宋体"/>
          <w:sz w:val="24"/>
        </w:rPr>
        <w:t>时空老人著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股市交易特技  高胜率的短线交易模式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时空老人著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本书出售、求购地址：https://www.jiaokey.com/book/detail/13561280.html</w:t>
      </w:r>
    </w:p>
    <w:p>
      <w:r>
        <w:t>更多相关图书推荐：https://www.jiaokey.com</w:t>
      </w:r>
    </w:p>
    <w:p>
      <w:r>
        <w:t>时空老人著 其他作品：https://www.jiaokey.com/tag/时空老人著.html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关键词搜索：https://www.jiaokey.com/tag/股市交易特技  高胜率的短线交易模式.html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