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唐朝诡事录  2  长安鬼迹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1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唐朝诡事录  2  长安鬼迹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本书出售、求购地址：https://www.jiaokey.com/book/detail/13561273.html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北京:北京联合出版公司,2014.03 出版图书：https://www.jiaokey.com/tag/北京:北京联合出版公司,2014.03.html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