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江恩主控原理  2  股票高级教程</w:t>
      </w:r>
    </w:p>
    <w:p>
      <w:r>
        <w:rPr>
          <w:rFonts w:ascii="宋体" w:hAnsi="宋体" w:eastAsia="宋体"/>
          <w:sz w:val="24"/>
        </w:rPr>
        <w:t>（美）威廉D.江恩著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江恩主控原理  2  股票高级教程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本书出售、求购地址：https://www.jiaokey.com/book/detail/13561268.html</w:t>
      </w:r>
    </w:p>
    <w:p>
      <w:r>
        <w:t>更多相关图书推荐：https://www.jiaokey.com</w:t>
      </w:r>
    </w:p>
    <w:p>
      <w:r>
        <w:t>（美）威廉D.江恩著 其他作品：https://www.jiaokey.com/tag/（美）威廉D.江恩著.html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关键词搜索：https://www.jiaokey.com/tag/江恩主控原理  2  股票高级教程.html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