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中国民营企业社会责任研究报告</w:t>
      </w:r>
    </w:p>
    <w:p>
      <w:r>
        <w:rPr>
          <w:rFonts w:ascii="宋体" w:hAnsi="宋体" w:eastAsia="宋体"/>
          <w:sz w:val="24"/>
        </w:rPr>
        <w:t>全哲洙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中国民营企业社会责任研究报告</w:t>
            </w:r>
          </w:p>
        </w:tc>
      </w:tr>
      <w:tr>
        <w:tc>
          <w:tcPr>
            <w:tcW w:type="dxa" w:w="4320"/>
          </w:tcPr>
          <w:p>
            <w:r>
              <w:t>作者</w:t>
            </w:r>
          </w:p>
        </w:tc>
        <w:tc>
          <w:tcPr>
            <w:tcW w:type="dxa" w:w="4320"/>
          </w:tcPr>
          <w:p>
            <w:r>
              <w:t>全哲洙</w:t>
            </w:r>
          </w:p>
        </w:tc>
      </w:tr>
      <w:tr>
        <w:tc>
          <w:tcPr>
            <w:tcW w:type="dxa" w:w="4320"/>
          </w:tcPr>
          <w:p>
            <w:r>
              <w:t>出版社</w:t>
            </w:r>
          </w:p>
        </w:tc>
        <w:tc>
          <w:tcPr>
            <w:tcW w:type="dxa" w:w="4320"/>
          </w:tcPr>
          <w:p>
            <w:r>
              <w:t>北京：中华工商联合出版社</w:t>
            </w:r>
          </w:p>
        </w:tc>
      </w:tr>
      <w:tr>
        <w:tc>
          <w:tcPr>
            <w:tcW w:type="dxa" w:w="4320"/>
          </w:tcPr>
          <w:p>
            <w:r>
              <w:t>ISBN</w:t>
            </w:r>
          </w:p>
        </w:tc>
        <w:tc>
          <w:tcPr>
            <w:tcW w:type="dxa" w:w="4320"/>
          </w:tcPr>
          <w:p>
            <w:r>
              <w:t>9787802499553</w:t>
            </w:r>
          </w:p>
        </w:tc>
      </w:tr>
      <w:tr>
        <w:tc>
          <w:tcPr>
            <w:tcW w:type="dxa" w:w="4320"/>
          </w:tcPr>
          <w:p>
            <w:r>
              <w:t>出版日期</w:t>
            </w:r>
          </w:p>
        </w:tc>
        <w:tc>
          <w:tcPr>
            <w:tcW w:type="dxa" w:w="4320"/>
          </w:tcPr>
          <w:p>
            <w:r>
              <w:t>2014-07-01</w:t>
            </w:r>
          </w:p>
        </w:tc>
      </w:tr>
      <w:tr>
        <w:tc>
          <w:tcPr>
            <w:tcW w:type="dxa" w:w="4320"/>
          </w:tcPr>
          <w:p>
            <w:r>
              <w:t>页数</w:t>
            </w:r>
          </w:p>
        </w:tc>
        <w:tc>
          <w:tcPr>
            <w:tcW w:type="dxa" w:w="4320"/>
          </w:tcPr>
          <w:p>
            <w:r>
              <w:t>302</w:t>
            </w:r>
          </w:p>
        </w:tc>
      </w:tr>
      <w:tr>
        <w:tc>
          <w:tcPr>
            <w:tcW w:type="dxa" w:w="4320"/>
          </w:tcPr>
          <w:p>
            <w:r>
              <w:t>价格</w:t>
            </w:r>
          </w:p>
        </w:tc>
        <w:tc>
          <w:tcPr>
            <w:tcW w:type="dxa" w:w="4320"/>
          </w:tcPr>
          <w:p>
            <w:r/>
          </w:p>
        </w:tc>
      </w:tr>
      <w:tr>
        <w:tc>
          <w:tcPr>
            <w:tcW w:type="dxa" w:w="4320"/>
          </w:tcPr>
          <w:p>
            <w:r>
              <w:t>关键词</w:t>
            </w:r>
          </w:p>
        </w:tc>
        <w:tc>
          <w:tcPr>
            <w:tcW w:type="dxa" w:w="4320"/>
          </w:tcPr>
          <w:p>
            <w:r>
              <w:t>民营企业-企业责任-社会责任-研究-中国</w:t>
            </w:r>
          </w:p>
        </w:tc>
      </w:tr>
      <w:tr>
        <w:tc>
          <w:tcPr>
            <w:tcW w:type="dxa" w:w="4320"/>
          </w:tcPr>
          <w:p>
            <w:r>
              <w:t>分类</w:t>
            </w:r>
          </w:p>
        </w:tc>
        <w:tc>
          <w:tcPr>
            <w:tcW w:type="dxa" w:w="4320"/>
          </w:tcPr>
          <w:p>
            <w:r>
              <w:t>世界各国企业经济</w:t>
            </w:r>
          </w:p>
        </w:tc>
      </w:tr>
    </w:tbl>
    <w:p/>
    <w:p>
      <w:pPr>
        <w:pStyle w:val="Heading1"/>
      </w:pPr>
      <w:r>
        <w:t>图书介绍</w:t>
      </w:r>
    </w:p>
    <w:p>
      <w:r>
        <w:t>企业社会责任是指企业通过透明和道德的行为，为其决策和活动对社会和环境的影响而承担的责任。本报告客观全面地反映了民营企业的社会责任履行现状及提供经验借鉴，并为有关部门研究、制定、支持民营企业履行社会责任的相关政策提供参考。</w:t>
      </w:r>
    </w:p>
    <w:p/>
    <w:p>
      <w:r>
        <w:t>本书出售、求购地址：https://www.jiaokey.com/book/detail/13561240.html</w:t>
      </w:r>
    </w:p>
    <w:p>
      <w:r>
        <w:t>更多世界各国企业经济图书推荐：https://www.jiaokey.com</w:t>
      </w:r>
    </w:p>
    <w:p>
      <w:r>
        <w:t>全哲洙 其他作品：https://www.jiaokey.com/tag/全哲洙.html</w:t>
      </w:r>
    </w:p>
    <w:p>
      <w:r>
        <w:t>北京：中华工商联合出版社 出版图书：https://www.jiaokey.com/tag/北京：中华工商联合出版社.html</w:t>
      </w:r>
    </w:p>
    <w:p>
      <w:r>
        <w:t>关键词搜索：https://www.jiaokey.com/tag/民营企业-企业责任-社会责任-研究-中国.html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