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一个瑜伽行者的自传</w:t>
      </w:r>
    </w:p>
    <w:p>
      <w:r>
        <w:rPr>
          <w:rFonts w:ascii="宋体" w:hAnsi="宋体" w:eastAsia="宋体"/>
          <w:sz w:val="24"/>
        </w:rPr>
        <w:t>（印）帕拉宏撒·尤迦南达著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一个瑜伽行者的自传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（印）帕拉宏撒·尤迦南达著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本书出售、求购地址：https://www.jiaokey.com/book/detail/13561233.html</w:t>
      </w:r>
    </w:p>
    <w:p>
      <w:r>
        <w:t>更多相关图书推荐：https://www.jiaokey.com</w:t>
      </w:r>
    </w:p>
    <w:p>
      <w:r>
        <w:t>（印）帕拉宏撒·尤迦南达著 其他作品：https://www.jiaokey.com/tag/（印）帕拉宏撒·尤迦南达著.html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关键词搜索：https://www.jiaokey.com/tag/一个瑜伽行者的自传.html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