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E小子歪传  天下掉下个小妮子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E小子歪传  天下掉下个小妮子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本书出售、求购地址：https://www.jiaokey.com/book/detail/13561224.html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关键词搜索：https://www.jiaokey.com/tag/E小子歪传  天下掉下个小妮子.html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