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E小子歪传  我是老班的老师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E小子歪传  我是老班的老师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本书出售、求购地址：https://www.jiaokey.com/book/detail/13561223.html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关键词搜索：https://www.jiaokey.com/tag/E小子歪传  我是老班的老师.html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