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书名：玩疯了！美国小孩超级爱玩的经典游戏  户外篇</w:t>
      </w:r>
    </w:p>
    <w:p>
      <w:r>
        <w:t>作者：杰西·H.班克罗夫特，梅·C.霍夫曼，克拉伦斯·斯奎尔曼著；高洁译</w:t>
      </w:r>
    </w:p>
    <w:p>
      <w:r>
        <w:t>出版社：武汉:武汉大学出版社,2014.02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玩疯了！美国小孩超级爱玩的经典游戏  户外篇 评论地址：https://www.jiaokey.com/book/detail/13561221.html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