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发展适宜性游戏：引导幼儿向更高水平发展</w:t>
      </w:r>
    </w:p>
    <w:p>
      <w:r>
        <w:rPr>
          <w:rFonts w:ascii="宋体" w:hAnsi="宋体" w:eastAsia="宋体"/>
          <w:sz w:val="24"/>
        </w:rPr>
        <w:t>（美）格朗兰德著；严冷译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发展适宜性游戏：引导幼儿向更高水平发展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（美）格朗兰德著；严冷译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本书出售、求购地址：https://www.jiaokey.com/book/detail/13561215.html</w:t>
      </w:r>
    </w:p>
    <w:p>
      <w:r>
        <w:t>更多相关图书推荐：https://www.jiaokey.com</w:t>
      </w:r>
    </w:p>
    <w:p>
      <w:r>
        <w:t>（美）格朗兰德著；严冷译 其他作品：https://www.jiaokey.com/tag/（美）格朗兰德著；严冷译.html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关键词搜索：https://www.jiaokey.com/tag/发展适宜性游戏：引导幼儿向更高水平发展.html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