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E小子歪传  秘密日记大作战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E小子歪传  秘密日记大作战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本书出售、求购地址：https://www.jiaokey.com/book/detail/13561208.html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关键词搜索：https://www.jiaokey.com/tag/E小子歪传  秘密日记大作战.html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