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凝聚态物质与材料数据手册  第5册  功能材料  磁性材料、电介质、铁电体和反铁电体  英文</w:t>
      </w:r>
    </w:p>
    <w:p>
      <w:r>
        <w:rPr>
          <w:rFonts w:ascii="宋体" w:hAnsi="宋体" w:eastAsia="宋体"/>
          <w:sz w:val="24"/>
        </w:rPr>
        <w:t>W. Martienssen，H. Warlimont主编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凝聚态物质与材料数据手册  第5册  功能材料  磁性材料、电介质、铁电体和反铁电体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Martienssen，H. Warlimont主编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本书出售、求购地址：https://www.jiaokey.com/book/detail/13561202.html</w:t>
      </w:r>
    </w:p>
    <w:p>
      <w:r>
        <w:t>更多相关图书推荐：https://www.jiaokey.com</w:t>
      </w:r>
    </w:p>
    <w:p>
      <w:r>
        <w:t>W. Martienssen，H. Warlimont主编 其他作品：https://www.jiaokey.com/tag/W. Martienssen，H. Warlimont主编.html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关键词搜索：https://www.jiaokey.com/tag/凝聚态物质与材料数据手册  第5册  功能材料  磁性材料、电介质、铁电体和反铁电体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