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月夜鲸鱼</w:t>
      </w:r>
    </w:p>
    <w:p>
      <w:r>
        <w:rPr>
          <w:rFonts w:ascii="宋体" w:hAnsi="宋体" w:eastAsia="宋体"/>
          <w:sz w:val="24"/>
        </w:rPr>
        <w:t>（日）户田和代文；（日）泽田俊树图；彭懿，周龙梅译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（日）户田和代文；（日）泽田俊树图；彭懿，周龙梅译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本书出售、求购地址：https://www.jiaokey.com/book/detail/13561169.html</w:t>
      </w:r>
    </w:p>
    <w:p>
      <w:r>
        <w:t>更多相关图书推荐：https://www.jiaokey.com</w:t>
      </w:r>
    </w:p>
    <w:p>
      <w:r>
        <w:t>（日）户田和代文；（日）泽田俊树图；彭懿，周龙梅译 其他作品：https://www.jiaokey.com/tag/（日）户田和代文；（日）泽田俊树图；彭懿，周龙梅译.html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关键词搜索：https://www.jiaokey.com/tag/月夜鲸鱼.html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