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书名：走吧，瞧瞧我们的城市  音乐厅  剧院</w:t>
      </w:r>
    </w:p>
    <w:p>
      <w:r>
        <w:t>作者：（美）特纳著；麦克马伦绘；任艳艳译</w:t>
      </w:r>
    </w:p>
    <w:p>
      <w:r>
        <w:t>出版社：武汉:湖北美术出版社,2013.05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走吧，瞧瞧我们的城市  音乐厅  剧院 评论地址：https://www.jiaokey.com/book/detail/13561167.html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