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聪明宝贝看世界  0-3岁  动物世界</w:t>
      </w:r>
    </w:p>
    <w:p>
      <w:r>
        <w:rPr>
          <w:rFonts w:ascii="宋体" w:hAnsi="宋体" w:eastAsia="宋体"/>
          <w:sz w:val="24"/>
        </w:rPr>
        <w:t>阿拉丁Book教育研发组编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聪明宝贝看世界  0-3岁  动物世界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阿拉丁Book教育研发组编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本书出售、求购地址：https://www.jiaokey.com/book/detail/13561154.html</w:t>
      </w:r>
    </w:p>
    <w:p>
      <w:r>
        <w:t>更多相关图书推荐：https://www.jiaokey.com</w:t>
      </w:r>
    </w:p>
    <w:p>
      <w:r>
        <w:t>阿拉丁Book教育研发组编 其他作品：https://www.jiaokey.com/tag/阿拉丁Book教育研发组编.html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关键词搜索：https://www.jiaokey.com/tag/聪明宝贝看世界  0-3岁  动物世界.html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