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聪明宝贝看世界  0-3岁  认识名车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聪明宝贝看世界  0-3岁  认识名车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本书出售、求购地址：https://www.jiaokey.com/book/detail/13561152.html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关键词搜索：https://www.jiaokey.com/tag/聪明宝贝看世界  0-3岁  认识名车.html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