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妈妈就是好老师  0-3岁  识车大全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妈妈就是好老师  0-3岁  识车大全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本书出售、求购地址：https://www.jiaokey.com/book/detail/13561148.html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关键词搜索：https://www.jiaokey.com/tag/妈妈就是好老师  0-3岁  识车大全.html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