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兔子的耳朵·巨人的喷嚏  英汉对照</w:t>
      </w:r>
    </w:p>
    <w:p>
      <w:r>
        <w:rPr>
          <w:rFonts w:ascii="宋体" w:hAnsi="宋体" w:eastAsia="宋体"/>
          <w:sz w:val="24"/>
        </w:rPr>
        <w:t>美国迪士尼公司编著；（美）米勒改编；王晨颖译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兔子的耳朵·巨人的喷嚏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美国迪士尼公司编著；（美）米勒改编；王晨颖译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本书出售、求购地址：https://www.jiaokey.com/book/detail/13561141.html</w:t>
      </w:r>
    </w:p>
    <w:p>
      <w:r>
        <w:t>更多相关图书推荐：https://www.jiaokey.com</w:t>
      </w:r>
    </w:p>
    <w:p>
      <w:r>
        <w:t>美国迪士尼公司编著；（美）米勒改编；王晨颖译 其他作品：https://www.jiaokey.com/tag/美国迪士尼公司编著；（美）米勒改编；王晨颖译.html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关键词搜索：https://www.jiaokey.com/tag/兔子的耳朵·巨人的喷嚏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