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声光科学实验室  色彩与音乐的物理小实验</w:t>
      </w:r>
    </w:p>
    <w:p>
      <w:r>
        <w:rPr>
          <w:rFonts w:ascii="宋体" w:hAnsi="宋体" w:eastAsia="宋体"/>
          <w:sz w:val="24"/>
        </w:rPr>
        <w:t>（法）舒尔，（法）莫莱尔著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声光科学实验室  色彩与音乐的物理小实验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（法）舒尔，（法）莫莱尔著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本书出售、求购地址：https://www.jiaokey.com/book/detail/13561100.html</w:t>
      </w:r>
    </w:p>
    <w:p>
      <w:r>
        <w:t>更多相关图书推荐：https://www.jiaokey.com</w:t>
      </w:r>
    </w:p>
    <w:p>
      <w:r>
        <w:t>（法）舒尔，（法）莫莱尔著 其他作品：https://www.jiaokey.com/tag/（法）舒尔，（法）莫莱尔著.html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关键词搜索：https://www.jiaokey.com/tag/声光科学实验室  色彩与音乐的物理小实验.html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