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走吧，瞧瞧我们的城市  消防站  医院</w:t>
      </w:r>
    </w:p>
    <w:p>
      <w:r>
        <w:rPr>
          <w:rFonts w:ascii="宋体" w:hAnsi="宋体" w:eastAsia="宋体"/>
          <w:sz w:val="24"/>
        </w:rPr>
        <w:t>（美）杜波依斯著；麦克马伦绘；任艳艳译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走吧，瞧瞧我们的城市  消防站  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（美）杜波依斯著；麦克马伦绘；任艳艳译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本书出售、求购地址：https://www.jiaokey.com/book/detail/13561089.html</w:t>
      </w:r>
    </w:p>
    <w:p>
      <w:r>
        <w:t>更多相关图书推荐：https://www.jiaokey.com</w:t>
      </w:r>
    </w:p>
    <w:p>
      <w:r>
        <w:t>（美）杜波依斯著；麦克马伦绘；任艳艳译 其他作品：https://www.jiaokey.com/tag/（美）杜波依斯著；麦克马伦绘；任艳艳译.html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关键词搜索：https://www.jiaokey.com/tag/走吧，瞧瞧我们的城市  消防站  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