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成长快乐  儿童安全绘本  安全出行我最棒</w:t>
      </w:r>
    </w:p>
    <w:p>
      <w:r>
        <w:rPr>
          <w:rFonts w:ascii="宋体" w:hAnsi="宋体" w:eastAsia="宋体"/>
          <w:sz w:val="24"/>
        </w:rPr>
        <w:t>（韩）林廷子文；（韩）郑贤智图；樊亦婷译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成长快乐  儿童安全绘本  安全出行我最棒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（韩）林廷子文；（韩）郑贤智图；樊亦婷译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本书出售、求购地址：https://www.jiaokey.com/book/detail/13561085.html</w:t>
      </w:r>
    </w:p>
    <w:p>
      <w:r>
        <w:t>更多相关图书推荐：https://www.jiaokey.com</w:t>
      </w:r>
    </w:p>
    <w:p>
      <w:r>
        <w:t>（韩）林廷子文；（韩）郑贤智图；樊亦婷译 其他作品：https://www.jiaokey.com/tag/（韩）林廷子文；（韩）郑贤智图；樊亦婷译.html</w:t>
      </w:r>
    </w:p>
    <w:p>
      <w:r>
        <w:t>石家庄：河北少年儿童 出版图书：https://www.jiaokey.com/tag/石家庄：河北少年儿童.html</w:t>
      </w:r>
    </w:p>
    <w:p>
      <w:r>
        <w:t>关键词搜索：https://www.jiaokey.com/tag/成长快乐  儿童安全绘本  安全出行我最棒.html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