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我在不断成长和变化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我在不断成长和变化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本书出售、求购地址：https://www.jiaokey.com/book/detail/13561048.html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关键词搜索：https://www.jiaokey.com/tag/我在不断成长和变化.html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