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别想把我骗走</w:t>
      </w:r>
    </w:p>
    <w:p>
      <w:r>
        <w:rPr>
          <w:rFonts w:ascii="宋体" w:hAnsi="宋体" w:eastAsia="宋体"/>
          <w:sz w:val="24"/>
        </w:rPr>
        <w:t>（韩）金莉罗文；（韩）金孝镇图；樊亦婷译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别想把我骗走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（韩）金莉罗文；（韩）金孝镇图；樊亦婷译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本书出售、求购地址：https://www.jiaokey.com/book/detail/13561044.html</w:t>
      </w:r>
    </w:p>
    <w:p>
      <w:r>
        <w:t>更多相关图书推荐：https://www.jiaokey.com</w:t>
      </w:r>
    </w:p>
    <w:p>
      <w:r>
        <w:t>（韩）金莉罗文；（韩）金孝镇图；樊亦婷译 其他作品：https://www.jiaokey.com/tag/（韩）金莉罗文；（韩）金孝镇图；樊亦婷译.html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关键词搜索：https://www.jiaokey.com/tag/别想把我骗走.html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