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这是什么季节？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这是什么季节？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本书出售、求购地址：https://www.jiaokey.com/book/detail/13561041.html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关键词搜索：https://www.jiaokey.com/tag/这是什么季节？.html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