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幼小动物的名称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幼小动物的名称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本书出售、求购地址：https://www.jiaokey.com/book/detail/13561040.html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关键词搜索：https://www.jiaokey.com/tag/幼小动物的名称.html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