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书名：历久弥新的东欧风情十字绣</w:t>
      </w:r>
    </w:p>
    <w:p>
      <w:r>
        <w:t>作者：日本河出书房新社编辑部编著；徐文译</w:t>
      </w:r>
    </w:p>
    <w:p>
      <w:r>
        <w:t>出版社：郑州:河南科学技术出版社,2014.05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历久弥新的东欧风情十字绣 评论地址：https://www.jiaokey.com/book/detail/13561030.html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