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小熊满满成长绘本  习惯培养  0-3岁  睡觉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小熊满满成长绘本  习惯培养  0-3岁  睡觉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本书出售、求购地址：https://www.jiaokey.com/book/detail/13561015.html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关键词搜索：https://www.jiaokey.com/tag/小熊满满成长绘本  习惯培养  0-3岁  睡觉.html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