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自然科学启蒙  谁住在鳄鱼洞里</w:t>
      </w:r>
    </w:p>
    <w:p>
      <w:r>
        <w:rPr>
          <w:rFonts w:ascii="宋体" w:hAnsi="宋体" w:eastAsia="宋体"/>
          <w:sz w:val="24"/>
        </w:rPr>
        <w:t>（美）罗克韦尔著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自然科学启蒙  谁住在鳄鱼洞里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（美）罗克韦尔著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本书出售、求购地址：https://www.jiaokey.com/book/detail/13561009.html</w:t>
      </w:r>
    </w:p>
    <w:p>
      <w:r>
        <w:t>更多相关图书推荐：https://www.jiaokey.com</w:t>
      </w:r>
    </w:p>
    <w:p>
      <w:r>
        <w:t>（美）罗克韦尔著 其他作品：https://www.jiaokey.com/tag/（美）罗克韦尔著.html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关键词搜索：https://www.jiaokey.com/tag/自然科学启蒙  谁住在鳄鱼洞里.html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