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蜘蛛和糖果店  统计与概率</w:t>
      </w:r>
    </w:p>
    <w:p>
      <w:r>
        <w:rPr>
          <w:rFonts w:ascii="宋体" w:hAnsi="宋体" w:eastAsia="宋体"/>
          <w:sz w:val="24"/>
        </w:rPr>
        <w:t>（韩）刘永昭著；（韩）韩智慧绘；林春颖译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蜘蛛和糖果店  统计与概率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（韩）刘永昭著；（韩）韩智慧绘；林春颖译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本书出售、求购地址：https://www.jiaokey.com/book/detail/13560989.html</w:t>
      </w:r>
    </w:p>
    <w:p>
      <w:r>
        <w:t>更多相关图书推荐：https://www.jiaokey.com</w:t>
      </w:r>
    </w:p>
    <w:p>
      <w:r>
        <w:t>（韩）刘永昭著；（韩）韩智慧绘；林春颖译 其他作品：https://www.jiaokey.com/tag/（韩）刘永昭著；（韩）韩智慧绘；林春颖译.html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关键词搜索：https://www.jiaokey.com/tag/蜘蛛和糖果店  统计与概率.html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