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医旨绪餘卷下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医旨绪餘卷下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本书出售、求购地址：https://www.jiaokey.com/book/detail/13560960.html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关键词搜索：https://www.jiaokey.com/tag/钦定四库全书  子部  医旨绪餘卷下.html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