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类经  卷9-10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类经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本书出售、求购地址：https://www.jiaokey.com/book/detail/13560881.html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类经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